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Fiji Business Network - Sample Word Resource</w:t>
      </w:r>
    </w:p>
    <w:p>
      <w:r>
        <w:rPr>
          <w:sz w:val="22"/>
        </w:rPr>
        <w:t>This sample Word document is created for testing document upload and download from the FBN Resources Manager.</w:t>
      </w:r>
    </w:p>
    <w:p>
      <w:pPr>
        <w:pStyle w:val="Heading1"/>
      </w:pPr>
      <w:r>
        <w:t>Testing Checklist</w:t>
      </w:r>
    </w:p>
    <w:p>
      <w:pPr>
        <w:pStyle w:val="ListBullet"/>
      </w:pPr>
      <w:r>
        <w:t>Upload this Word file using Admin Resources Manager.</w:t>
      </w:r>
    </w:p>
    <w:p>
      <w:pPr>
        <w:pStyle w:val="ListBullet"/>
      </w:pPr>
      <w:r>
        <w:t>Confirm it appears on the public Resources page.</w:t>
      </w:r>
    </w:p>
    <w:p>
      <w:pPr>
        <w:pStyle w:val="ListBullet"/>
      </w:pPr>
      <w:r>
        <w:t>Open the resource detail popup.</w:t>
      </w:r>
    </w:p>
    <w:p>
      <w:pPr>
        <w:pStyle w:val="ListBullet"/>
      </w:pPr>
      <w:r>
        <w:t>Click Download Document and confirm the file opens or downloads.</w:t>
      </w:r>
    </w:p>
    <w:p>
      <w:pPr>
        <w:pStyle w:val="Heading1"/>
      </w:pPr>
      <w:r>
        <w:t>Sample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Value</w:t>
            </w:r>
          </w:p>
        </w:tc>
      </w:tr>
      <w:tr>
        <w:tc>
          <w:tcPr>
            <w:tcW w:type="dxa" w:w="4320"/>
          </w:tcPr>
          <w:p>
            <w:r>
              <w:t>Resource Type</w:t>
            </w:r>
          </w:p>
        </w:tc>
        <w:tc>
          <w:tcPr>
            <w:tcW w:type="dxa" w:w="4320"/>
          </w:tcPr>
          <w:p>
            <w:r>
              <w:t>Document</w:t>
            </w:r>
          </w:p>
        </w:tc>
      </w:tr>
      <w:tr>
        <w:tc>
          <w:tcPr>
            <w:tcW w:type="dxa" w:w="4320"/>
          </w:tcPr>
          <w:p>
            <w:r>
              <w:t>Website</w:t>
            </w:r>
          </w:p>
        </w:tc>
        <w:tc>
          <w:tcPr>
            <w:tcW w:type="dxa" w:w="4320"/>
          </w:tcPr>
          <w:p>
            <w:r>
              <w:t>Fiji Business Network</w:t>
            </w:r>
          </w:p>
        </w:tc>
      </w:tr>
      <w:tr>
        <w:tc>
          <w:tcPr>
            <w:tcW w:type="dxa" w:w="4320"/>
          </w:tcPr>
          <w:p>
            <w:r>
              <w:t>Created Date</w:t>
            </w:r>
          </w:p>
        </w:tc>
        <w:tc>
          <w:tcPr>
            <w:tcW w:type="dxa" w:w="4320"/>
          </w:tcPr>
          <w:p>
            <w:r>
              <w:t>31 May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